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F08" w14:textId="48E578E4" w:rsidR="005405EE" w:rsidRDefault="005405EE"/>
    <w:p w14:paraId="531D18E3" w14:textId="7F0DAC40" w:rsidR="005405EE" w:rsidRPr="00393993" w:rsidRDefault="00000000">
      <w:pPr>
        <w:pStyle w:val="Nzev"/>
        <w:rPr>
          <w:b/>
          <w:bCs/>
          <w:sz w:val="36"/>
          <w:szCs w:val="36"/>
        </w:rPr>
      </w:pPr>
      <w:proofErr w:type="spellStart"/>
      <w:r w:rsidRPr="00393993">
        <w:rPr>
          <w:b/>
          <w:bCs/>
          <w:sz w:val="36"/>
          <w:szCs w:val="36"/>
        </w:rPr>
        <w:t>Formulář</w:t>
      </w:r>
      <w:proofErr w:type="spellEnd"/>
      <w:r w:rsidRPr="00393993">
        <w:rPr>
          <w:b/>
          <w:bCs/>
          <w:sz w:val="36"/>
          <w:szCs w:val="36"/>
        </w:rPr>
        <w:t xml:space="preserve"> pro </w:t>
      </w:r>
      <w:proofErr w:type="spellStart"/>
      <w:r w:rsidRPr="00393993">
        <w:rPr>
          <w:b/>
          <w:bCs/>
          <w:sz w:val="36"/>
          <w:szCs w:val="36"/>
        </w:rPr>
        <w:t>reklamaci</w:t>
      </w:r>
      <w:proofErr w:type="spellEnd"/>
      <w:r w:rsidRPr="00393993">
        <w:rPr>
          <w:b/>
          <w:bCs/>
          <w:sz w:val="36"/>
          <w:szCs w:val="36"/>
        </w:rPr>
        <w:t xml:space="preserve"> </w:t>
      </w:r>
      <w:proofErr w:type="spellStart"/>
      <w:r w:rsidRPr="00393993">
        <w:rPr>
          <w:b/>
          <w:bCs/>
          <w:sz w:val="36"/>
          <w:szCs w:val="36"/>
        </w:rPr>
        <w:t>nebo</w:t>
      </w:r>
      <w:proofErr w:type="spellEnd"/>
      <w:r w:rsidRPr="00393993">
        <w:rPr>
          <w:b/>
          <w:bCs/>
          <w:sz w:val="36"/>
          <w:szCs w:val="36"/>
        </w:rPr>
        <w:t xml:space="preserve"> </w:t>
      </w:r>
      <w:proofErr w:type="spellStart"/>
      <w:r w:rsidRPr="00393993">
        <w:rPr>
          <w:b/>
          <w:bCs/>
          <w:sz w:val="36"/>
          <w:szCs w:val="36"/>
        </w:rPr>
        <w:t>v</w:t>
      </w:r>
      <w:r w:rsidR="003755E9">
        <w:rPr>
          <w:b/>
          <w:bCs/>
          <w:sz w:val="36"/>
          <w:szCs w:val="36"/>
        </w:rPr>
        <w:t>rácení</w:t>
      </w:r>
      <w:proofErr w:type="spellEnd"/>
      <w:r w:rsidRPr="00393993">
        <w:rPr>
          <w:b/>
          <w:bCs/>
          <w:sz w:val="36"/>
          <w:szCs w:val="36"/>
        </w:rPr>
        <w:t xml:space="preserve"> </w:t>
      </w:r>
      <w:proofErr w:type="spellStart"/>
      <w:r w:rsidRPr="00393993">
        <w:rPr>
          <w:b/>
          <w:bCs/>
          <w:sz w:val="36"/>
          <w:szCs w:val="36"/>
        </w:rPr>
        <w:t>zboží</w:t>
      </w:r>
      <w:proofErr w:type="spellEnd"/>
    </w:p>
    <w:p w14:paraId="1E509448" w14:textId="0F017E67" w:rsidR="005405EE" w:rsidRDefault="00000000" w:rsidP="003755E9">
      <w:pPr>
        <w:spacing w:line="360" w:lineRule="auto"/>
      </w:pPr>
      <w:proofErr w:type="spellStart"/>
      <w:r>
        <w:t>Děkujeme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vybrali</w:t>
      </w:r>
      <w:proofErr w:type="spellEnd"/>
      <w:r>
        <w:t xml:space="preserve"> </w:t>
      </w:r>
      <w:proofErr w:type="spellStart"/>
      <w:r>
        <w:t>značku</w:t>
      </w:r>
      <w:proofErr w:type="spellEnd"/>
      <w:r>
        <w:t xml:space="preserve"> La Jago.</w:t>
      </w:r>
      <w:r>
        <w:br/>
        <w:t xml:space="preserve">Pro </w:t>
      </w:r>
      <w:proofErr w:type="spellStart"/>
      <w:r>
        <w:t>rychlé</w:t>
      </w:r>
      <w:proofErr w:type="spellEnd"/>
      <w:r>
        <w:t xml:space="preserve"> a </w:t>
      </w:r>
      <w:proofErr w:type="spellStart"/>
      <w:r>
        <w:t>hladké</w:t>
      </w:r>
      <w:proofErr w:type="spellEnd"/>
      <w:r>
        <w:t xml:space="preserve">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</w:t>
      </w:r>
      <w:r w:rsidR="003755E9">
        <w:t>rácení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vyplnění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zbožím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</w:p>
    <w:p w14:paraId="1744199E" w14:textId="2A977919" w:rsidR="003755E9" w:rsidRDefault="003755E9">
      <w:r>
        <w:t xml:space="preserve"> </w:t>
      </w:r>
    </w:p>
    <w:p w14:paraId="14556381" w14:textId="77777777" w:rsidR="005405EE" w:rsidRDefault="00000000" w:rsidP="003755E9">
      <w:pPr>
        <w:pStyle w:val="Nadpis1"/>
        <w:spacing w:line="360" w:lineRule="auto"/>
      </w:pPr>
      <w:r>
        <w:t>Údaje o zákaznici</w:t>
      </w:r>
    </w:p>
    <w:p w14:paraId="2AD6FB12" w14:textId="77777777" w:rsidR="005405EE" w:rsidRDefault="00000000" w:rsidP="003755E9">
      <w:pPr>
        <w:spacing w:line="360" w:lineRule="auto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 ___________________________________</w:t>
      </w:r>
    </w:p>
    <w:p w14:paraId="146AA5A7" w14:textId="77777777" w:rsidR="005405EE" w:rsidRDefault="00000000">
      <w:r>
        <w:t>Adresa: ___________________________________</w:t>
      </w:r>
    </w:p>
    <w:p w14:paraId="5A61AF6A" w14:textId="77777777" w:rsidR="005405EE" w:rsidRDefault="00000000">
      <w:r>
        <w:t>Telefon: ___________________________________</w:t>
      </w:r>
    </w:p>
    <w:p w14:paraId="709354BD" w14:textId="77777777" w:rsidR="005405EE" w:rsidRDefault="00000000">
      <w:r>
        <w:t>E-mail: ___________________________________</w:t>
      </w:r>
    </w:p>
    <w:p w14:paraId="08F904E9" w14:textId="543E02AF" w:rsidR="003755E9" w:rsidRPr="003755E9" w:rsidRDefault="00000000" w:rsidP="003755E9">
      <w:pPr>
        <w:pStyle w:val="Nadpis1"/>
        <w:spacing w:line="360" w:lineRule="auto"/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reklamovaném</w:t>
      </w:r>
      <w:proofErr w:type="spellEnd"/>
      <w:r>
        <w:t>/</w:t>
      </w:r>
      <w:proofErr w:type="spellStart"/>
      <w:r>
        <w:t>v</w:t>
      </w:r>
      <w:r w:rsidR="003755E9">
        <w:t>ráceném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1EE29EAE" w14:textId="77777777" w:rsidR="005405EE" w:rsidRDefault="00000000" w:rsidP="003755E9">
      <w:pPr>
        <w:spacing w:line="360" w:lineRule="auto"/>
      </w:pPr>
      <w:r>
        <w:t>Název produktu: ___________________________________</w:t>
      </w:r>
    </w:p>
    <w:p w14:paraId="76EE4BDB" w14:textId="77777777" w:rsidR="005405EE" w:rsidRDefault="00000000">
      <w:r>
        <w:t>Velikost: ___________________________________</w:t>
      </w:r>
    </w:p>
    <w:p w14:paraId="2EE0F7D0" w14:textId="77777777" w:rsidR="005405EE" w:rsidRDefault="00000000" w:rsidP="00924B20">
      <w:pPr>
        <w:spacing w:line="360" w:lineRule="auto"/>
      </w:pPr>
      <w:r>
        <w:t xml:space="preserve">Datum </w:t>
      </w:r>
      <w:proofErr w:type="spellStart"/>
      <w:r>
        <w:t>nákupu</w:t>
      </w:r>
      <w:proofErr w:type="spellEnd"/>
      <w:r>
        <w:t>: ___________________________________</w:t>
      </w:r>
    </w:p>
    <w:p w14:paraId="57DEED39" w14:textId="77777777" w:rsidR="003755E9" w:rsidRDefault="003755E9" w:rsidP="00924B20">
      <w:pPr>
        <w:spacing w:line="360" w:lineRule="auto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 ___________________________________</w:t>
      </w:r>
    </w:p>
    <w:p w14:paraId="2923D166" w14:textId="3C5935C0" w:rsidR="00924B20" w:rsidRDefault="00924B20" w:rsidP="00924B20">
      <w:pPr>
        <w:spacing w:line="360" w:lineRule="auto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pro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peněz</w:t>
      </w:r>
      <w:proofErr w:type="spellEnd"/>
      <w:r>
        <w:t>: _________________________________</w:t>
      </w:r>
    </w:p>
    <w:p w14:paraId="7D5F9B8A" w14:textId="77777777" w:rsidR="003755E9" w:rsidRDefault="003755E9"/>
    <w:p w14:paraId="078FA5BB" w14:textId="42FFF43E" w:rsidR="005405EE" w:rsidRDefault="00000000">
      <w:pPr>
        <w:pStyle w:val="Nadpis1"/>
      </w:pPr>
      <w:proofErr w:type="spellStart"/>
      <w:r>
        <w:t>Popis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</w:t>
      </w:r>
      <w:r w:rsidR="003755E9">
        <w:t>rácení</w:t>
      </w:r>
      <w:proofErr w:type="spellEnd"/>
    </w:p>
    <w:p w14:paraId="2CD5AF22" w14:textId="77777777" w:rsidR="005405EE" w:rsidRDefault="00000000">
      <w:r>
        <w:t>______________________________________________________________</w:t>
      </w:r>
    </w:p>
    <w:p w14:paraId="1CAC67AC" w14:textId="77777777" w:rsidR="005405EE" w:rsidRDefault="00000000">
      <w:r>
        <w:t>______________________________________________________________</w:t>
      </w:r>
    </w:p>
    <w:p w14:paraId="1D11ED6E" w14:textId="77777777" w:rsidR="005405EE" w:rsidRDefault="00000000">
      <w:r>
        <w:t>______________________________________________________________</w:t>
      </w:r>
    </w:p>
    <w:p w14:paraId="32E8978D" w14:textId="77777777" w:rsidR="003755E9" w:rsidRDefault="003755E9" w:rsidP="003755E9">
      <w:r>
        <w:t>______________________________________________________________</w:t>
      </w:r>
    </w:p>
    <w:p w14:paraId="6E7C9594" w14:textId="77777777" w:rsidR="003755E9" w:rsidRDefault="003755E9"/>
    <w:p w14:paraId="1F8D61F3" w14:textId="77777777" w:rsidR="003755E9" w:rsidRDefault="003755E9"/>
    <w:p w14:paraId="53CE546D" w14:textId="297DAE1B" w:rsidR="005405EE" w:rsidRDefault="00000000">
      <w:pPr>
        <w:pStyle w:val="Nadpis1"/>
      </w:pPr>
      <w:proofErr w:type="spellStart"/>
      <w:r>
        <w:t>Preferovaný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vyřízení</w:t>
      </w:r>
      <w:proofErr w:type="spellEnd"/>
      <w:r w:rsidR="003755E9">
        <w:t xml:space="preserve"> </w:t>
      </w:r>
      <w:proofErr w:type="spellStart"/>
      <w:r w:rsidR="003755E9">
        <w:t>reklamace</w:t>
      </w:r>
      <w:proofErr w:type="spellEnd"/>
    </w:p>
    <w:p w14:paraId="2D89ADAB" w14:textId="77777777" w:rsidR="005405EE" w:rsidRDefault="00000000">
      <w:r>
        <w:t>☐ Oprava zboží na náklady La Jago</w:t>
      </w:r>
    </w:p>
    <w:p w14:paraId="15D84B52" w14:textId="77777777" w:rsidR="005405EE" w:rsidRDefault="00000000">
      <w:r>
        <w:t>☐ Vrácení zboží a vrácení peněz</w:t>
      </w:r>
    </w:p>
    <w:p w14:paraId="25CE463B" w14:textId="77777777" w:rsidR="005405EE" w:rsidRDefault="00000000">
      <w:r>
        <w:t>☐ Výměna za nový kus</w:t>
      </w:r>
    </w:p>
    <w:p w14:paraId="75691D2C" w14:textId="104B5AF2" w:rsidR="005405EE" w:rsidRDefault="00000000">
      <w:r>
        <w:t xml:space="preserve">☐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slevového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 w:rsidR="003755E9">
        <w:t>nepoužitého</w:t>
      </w:r>
      <w:proofErr w:type="spellEnd"/>
      <w:r w:rsidR="003755E9">
        <w:t xml:space="preserve"> </w:t>
      </w:r>
      <w:proofErr w:type="spellStart"/>
      <w:r>
        <w:t>zboží</w:t>
      </w:r>
      <w:proofErr w:type="spellEnd"/>
      <w:r w:rsidR="003755E9">
        <w:t xml:space="preserve"> </w:t>
      </w:r>
      <w:proofErr w:type="gramStart"/>
      <w:r w:rsidR="003755E9">
        <w:t>( s</w:t>
      </w:r>
      <w:proofErr w:type="gramEnd"/>
      <w:r w:rsidR="003755E9">
        <w:t xml:space="preserve"> </w:t>
      </w:r>
      <w:proofErr w:type="spellStart"/>
      <w:r w:rsidR="003755E9">
        <w:t>původními</w:t>
      </w:r>
      <w:proofErr w:type="spellEnd"/>
      <w:r w:rsidR="003755E9">
        <w:t xml:space="preserve"> </w:t>
      </w:r>
      <w:proofErr w:type="spellStart"/>
      <w:proofErr w:type="gramStart"/>
      <w:r w:rsidR="003755E9">
        <w:t>etiketami</w:t>
      </w:r>
      <w:proofErr w:type="spellEnd"/>
      <w:r w:rsidR="003755E9">
        <w:t xml:space="preserve"> )</w:t>
      </w:r>
      <w:proofErr w:type="gramEnd"/>
    </w:p>
    <w:p w14:paraId="56A92AC7" w14:textId="77777777" w:rsidR="003755E9" w:rsidRDefault="003755E9" w:rsidP="00485795"/>
    <w:p w14:paraId="50EC895B" w14:textId="77777777" w:rsidR="00316AAB" w:rsidRPr="00316AAB" w:rsidRDefault="00000000" w:rsidP="00316AAB">
      <w:pPr>
        <w:rPr>
          <w:b/>
          <w:bCs/>
        </w:rPr>
      </w:pPr>
      <w:r>
        <w:br/>
      </w:r>
      <w:proofErr w:type="spellStart"/>
      <w:r w:rsidR="00316AAB" w:rsidRPr="00316AAB">
        <w:rPr>
          <w:b/>
          <w:bCs/>
        </w:rPr>
        <w:t>Vyplněný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formulář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prosím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přiložte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ke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zboží</w:t>
      </w:r>
      <w:proofErr w:type="spellEnd"/>
      <w:r w:rsidR="00316AAB" w:rsidRPr="00316AAB">
        <w:rPr>
          <w:b/>
          <w:bCs/>
        </w:rPr>
        <w:t xml:space="preserve"> </w:t>
      </w:r>
      <w:proofErr w:type="gramStart"/>
      <w:r w:rsidR="00316AAB" w:rsidRPr="00316AAB">
        <w:rPr>
          <w:b/>
          <w:bCs/>
        </w:rPr>
        <w:t>a</w:t>
      </w:r>
      <w:proofErr w:type="gram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odešlete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na</w:t>
      </w:r>
      <w:proofErr w:type="spellEnd"/>
      <w:r w:rsidR="00316AAB" w:rsidRPr="00316AAB">
        <w:rPr>
          <w:b/>
          <w:bCs/>
        </w:rPr>
        <w:t xml:space="preserve"> </w:t>
      </w:r>
      <w:proofErr w:type="spellStart"/>
      <w:r w:rsidR="00316AAB" w:rsidRPr="00316AAB">
        <w:rPr>
          <w:b/>
          <w:bCs/>
        </w:rPr>
        <w:t>adresu</w:t>
      </w:r>
      <w:proofErr w:type="spellEnd"/>
      <w:r w:rsidR="00316AAB" w:rsidRPr="00316AAB">
        <w:rPr>
          <w:b/>
          <w:bCs/>
        </w:rPr>
        <w:t xml:space="preserve"> La Jago: </w:t>
      </w:r>
    </w:p>
    <w:p w14:paraId="1D5E3CBB" w14:textId="77777777" w:rsidR="00316AAB" w:rsidRPr="00316AAB" w:rsidRDefault="00316AAB" w:rsidP="00316AAB">
      <w:r w:rsidRPr="00316AAB">
        <w:t xml:space="preserve">Karolína Hejdová, Husova 93, </w:t>
      </w:r>
      <w:proofErr w:type="spellStart"/>
      <w:r w:rsidRPr="00316AAB">
        <w:t>Žebrák</w:t>
      </w:r>
      <w:proofErr w:type="spellEnd"/>
      <w:r w:rsidRPr="00316AAB">
        <w:t>, 26753</w:t>
      </w:r>
    </w:p>
    <w:p w14:paraId="434C8F26" w14:textId="77777777" w:rsidR="00316AAB" w:rsidRPr="00316AAB" w:rsidRDefault="00316AAB" w:rsidP="00316AAB">
      <w:pPr>
        <w:rPr>
          <w:b/>
          <w:bCs/>
          <w:lang w:val="cs-CZ"/>
        </w:rPr>
      </w:pPr>
      <w:r w:rsidRPr="00316AAB">
        <w:rPr>
          <w:b/>
          <w:bCs/>
        </w:rPr>
        <w:t xml:space="preserve">Nebo do </w:t>
      </w:r>
      <w:r w:rsidRPr="00316AAB">
        <w:rPr>
          <w:b/>
          <w:bCs/>
          <w:lang w:val="cs-CZ"/>
        </w:rPr>
        <w:t>Z-BOXU</w:t>
      </w:r>
    </w:p>
    <w:p w14:paraId="6B1C8E00" w14:textId="77777777" w:rsidR="00316AAB" w:rsidRPr="00316AAB" w:rsidRDefault="00316AAB" w:rsidP="00316AAB">
      <w:pPr>
        <w:rPr>
          <w:lang w:val="cs-CZ"/>
        </w:rPr>
      </w:pPr>
      <w:r w:rsidRPr="00316AAB">
        <w:rPr>
          <w:lang w:val="cs-CZ"/>
        </w:rPr>
        <w:t>Sokolská 55, 267 53 Žebrák</w:t>
      </w:r>
    </w:p>
    <w:p w14:paraId="4180971A" w14:textId="77777777" w:rsidR="00316AAB" w:rsidRPr="00316AAB" w:rsidRDefault="00316AAB" w:rsidP="00316AAB">
      <w:pPr>
        <w:rPr>
          <w:lang w:val="cs-CZ"/>
        </w:rPr>
      </w:pPr>
      <w:proofErr w:type="spellStart"/>
      <w:r w:rsidRPr="00316AAB">
        <w:t>Případně</w:t>
      </w:r>
      <w:proofErr w:type="spellEnd"/>
      <w:r w:rsidRPr="00316AAB">
        <w:t xml:space="preserve"> </w:t>
      </w:r>
      <w:proofErr w:type="spellStart"/>
      <w:r w:rsidRPr="00316AAB">
        <w:t>zašlete</w:t>
      </w:r>
      <w:proofErr w:type="spellEnd"/>
      <w:r w:rsidRPr="00316AAB">
        <w:t xml:space="preserve"> </w:t>
      </w:r>
      <w:proofErr w:type="spellStart"/>
      <w:r w:rsidRPr="00316AAB">
        <w:t>na</w:t>
      </w:r>
      <w:proofErr w:type="spellEnd"/>
      <w:r w:rsidRPr="00316AAB">
        <w:t xml:space="preserve"> e-mail: </w:t>
      </w:r>
      <w:hyperlink r:id="rId8" w:history="1">
        <w:r w:rsidRPr="00316AAB">
          <w:rPr>
            <w:rStyle w:val="Hypertextovodkaz"/>
            <w:lang w:val="cs-CZ"/>
          </w:rPr>
          <w:t>info@lajago.cz</w:t>
        </w:r>
      </w:hyperlink>
    </w:p>
    <w:p w14:paraId="7D319915" w14:textId="77777777" w:rsidR="00316AAB" w:rsidRPr="00316AAB" w:rsidRDefault="00316AAB" w:rsidP="00316AAB">
      <w:r w:rsidRPr="00316AAB">
        <w:t xml:space="preserve">Tel. </w:t>
      </w:r>
      <w:proofErr w:type="spellStart"/>
      <w:r w:rsidRPr="00316AAB">
        <w:t>kontakt</w:t>
      </w:r>
      <w:proofErr w:type="spellEnd"/>
      <w:r w:rsidRPr="00316AAB">
        <w:t>: 603799285</w:t>
      </w:r>
      <w:r w:rsidRPr="00316AAB">
        <w:br/>
      </w:r>
      <w:proofErr w:type="spellStart"/>
      <w:r w:rsidRPr="00316AAB">
        <w:t>Děkujeme</w:t>
      </w:r>
      <w:proofErr w:type="spellEnd"/>
      <w:r w:rsidRPr="00316AAB">
        <w:t xml:space="preserve">, </w:t>
      </w:r>
      <w:proofErr w:type="spellStart"/>
      <w:r w:rsidRPr="00316AAB">
        <w:t>že</w:t>
      </w:r>
      <w:proofErr w:type="spellEnd"/>
      <w:r w:rsidRPr="00316AAB">
        <w:t xml:space="preserve"> </w:t>
      </w:r>
      <w:proofErr w:type="spellStart"/>
      <w:r w:rsidRPr="00316AAB">
        <w:t>jste</w:t>
      </w:r>
      <w:proofErr w:type="spellEnd"/>
      <w:r w:rsidRPr="00316AAB">
        <w:t xml:space="preserve"> </w:t>
      </w:r>
      <w:proofErr w:type="spellStart"/>
      <w:r w:rsidRPr="00316AAB">
        <w:t>součástí</w:t>
      </w:r>
      <w:proofErr w:type="spellEnd"/>
      <w:r w:rsidRPr="00316AAB">
        <w:t xml:space="preserve"> La Jago.</w:t>
      </w:r>
    </w:p>
    <w:p w14:paraId="61E9EC46" w14:textId="72CAB642" w:rsidR="00393993" w:rsidRPr="00393993" w:rsidRDefault="00393993" w:rsidP="00316AAB">
      <w:pPr>
        <w:rPr>
          <w:lang w:val="cs-CZ"/>
        </w:rPr>
      </w:pPr>
    </w:p>
    <w:p w14:paraId="2B63A413" w14:textId="77777777" w:rsidR="00393993" w:rsidRDefault="00393993"/>
    <w:sectPr w:rsidR="0039399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CD3B" w14:textId="77777777" w:rsidR="00E45AD2" w:rsidRDefault="00E45AD2">
      <w:pPr>
        <w:spacing w:after="0" w:line="240" w:lineRule="auto"/>
      </w:pPr>
      <w:r>
        <w:separator/>
      </w:r>
    </w:p>
  </w:endnote>
  <w:endnote w:type="continuationSeparator" w:id="0">
    <w:p w14:paraId="289837D8" w14:textId="77777777" w:rsidR="00E45AD2" w:rsidRDefault="00E4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F6B0" w14:textId="77777777" w:rsidR="00E45AD2" w:rsidRDefault="00E45AD2">
      <w:pPr>
        <w:spacing w:after="0" w:line="240" w:lineRule="auto"/>
      </w:pPr>
      <w:r>
        <w:separator/>
      </w:r>
    </w:p>
  </w:footnote>
  <w:footnote w:type="continuationSeparator" w:id="0">
    <w:p w14:paraId="2E4FB1F7" w14:textId="77777777" w:rsidR="00E45AD2" w:rsidRDefault="00E4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922D" w14:textId="5532224C" w:rsidR="005405EE" w:rsidRDefault="00393993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DCAFE31" wp14:editId="00714EC5">
          <wp:extent cx="2016000" cy="603134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striz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000" cy="603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C06513"/>
    <w:multiLevelType w:val="multilevel"/>
    <w:tmpl w:val="A812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766429">
    <w:abstractNumId w:val="8"/>
  </w:num>
  <w:num w:numId="2" w16cid:durableId="1817187112">
    <w:abstractNumId w:val="6"/>
  </w:num>
  <w:num w:numId="3" w16cid:durableId="1207181279">
    <w:abstractNumId w:val="5"/>
  </w:num>
  <w:num w:numId="4" w16cid:durableId="1602685176">
    <w:abstractNumId w:val="4"/>
  </w:num>
  <w:num w:numId="5" w16cid:durableId="1991447814">
    <w:abstractNumId w:val="7"/>
  </w:num>
  <w:num w:numId="6" w16cid:durableId="512574434">
    <w:abstractNumId w:val="3"/>
  </w:num>
  <w:num w:numId="7" w16cid:durableId="2105418837">
    <w:abstractNumId w:val="2"/>
  </w:num>
  <w:num w:numId="8" w16cid:durableId="521162639">
    <w:abstractNumId w:val="1"/>
  </w:num>
  <w:num w:numId="9" w16cid:durableId="1975062268">
    <w:abstractNumId w:val="0"/>
  </w:num>
  <w:num w:numId="10" w16cid:durableId="320282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2AF4"/>
    <w:rsid w:val="00316AAB"/>
    <w:rsid w:val="00326F90"/>
    <w:rsid w:val="003755E9"/>
    <w:rsid w:val="00393993"/>
    <w:rsid w:val="00463EEA"/>
    <w:rsid w:val="00485795"/>
    <w:rsid w:val="005405EE"/>
    <w:rsid w:val="005A2317"/>
    <w:rsid w:val="005C6721"/>
    <w:rsid w:val="007442AD"/>
    <w:rsid w:val="00924B20"/>
    <w:rsid w:val="009C3C38"/>
    <w:rsid w:val="00AA1D8D"/>
    <w:rsid w:val="00B47730"/>
    <w:rsid w:val="00CB0664"/>
    <w:rsid w:val="00DE2932"/>
    <w:rsid w:val="00E45A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0DC6A"/>
  <w14:defaultImageDpi w14:val="300"/>
  <w15:docId w15:val="{69E66896-7F0F-45B8-9ACA-AFAF8692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4857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jag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1363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Ladislav Žižka</cp:lastModifiedBy>
  <cp:revision>4</cp:revision>
  <dcterms:created xsi:type="dcterms:W3CDTF">2025-04-29T16:16:00Z</dcterms:created>
  <dcterms:modified xsi:type="dcterms:W3CDTF">2025-04-29T20:18:00Z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e5f15988d6cd0c9a4402f5ac01cfa6cb552ac119bba7f7c0fb55e872dc85207b</vt:lpwstr>
  </property>
</Properties>
</file>